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Wilcox's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Helena go to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Charlie when he got home from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world war was Charlie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Phil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school does Charlie end up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Weston and Charlie end up when there plane crashes?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grandchildren does Charlie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bullied Charlie when 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goes with Charlie to McGills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Charlie's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Emma ask Charlie about when he got home from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 did Charlie have when he ws in the trenches?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Mac name her child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Charlie planing on going 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Charlie kiss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Charlie's dad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job does Charlie get after McGills?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father of Helena's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children does Charlie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Wilcox's Great War</dc:title>
  <dcterms:created xsi:type="dcterms:W3CDTF">2021-10-11T03:38:34Z</dcterms:created>
  <dcterms:modified xsi:type="dcterms:W3CDTF">2021-10-11T03:38:34Z</dcterms:modified>
</cp:coreProperties>
</file>