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Wilcox's Great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sit or squat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outfitting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province Charlie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Newf expression meaning to go sealing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gap between two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sandbags piled at the top of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Emma's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Charlie's doctor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too place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patched up and sent off to fight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soldiers sleep and take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Helena's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which Charlie goes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used to kill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Charlie's friend who helped him with the stretchers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machine that Charlie and Weston flew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Wilcox's Great War Crossword</dc:title>
  <dcterms:created xsi:type="dcterms:W3CDTF">2021-10-11T03:38:48Z</dcterms:created>
  <dcterms:modified xsi:type="dcterms:W3CDTF">2021-10-11T03:38:48Z</dcterms:modified>
</cp:coreProperties>
</file>