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 and 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Eye-patch    </w:t>
      </w:r>
      <w:r>
        <w:t xml:space="preserve">   Train    </w:t>
      </w:r>
      <w:r>
        <w:t xml:space="preserve">   Football    </w:t>
      </w:r>
      <w:r>
        <w:t xml:space="preserve">   Preston    </w:t>
      </w:r>
      <w:r>
        <w:t xml:space="preserve">   St Bernards    </w:t>
      </w:r>
      <w:r>
        <w:t xml:space="preserve">   Dr Lizard    </w:t>
      </w:r>
      <w:r>
        <w:t xml:space="preserve">   Lowery    </w:t>
      </w:r>
      <w:r>
        <w:t xml:space="preserve">   Mark    </w:t>
      </w:r>
      <w:r>
        <w:t xml:space="preserve">   Sea    </w:t>
      </w:r>
      <w:r>
        <w:t xml:space="preserve">   Dolphin    </w:t>
      </w:r>
      <w:r>
        <w:t xml:space="preserve">   Ashes    </w:t>
      </w:r>
      <w:r>
        <w:t xml:space="preserve">   Tin    </w:t>
      </w:r>
      <w:r>
        <w:t xml:space="preserve">   Biscuit    </w:t>
      </w:r>
      <w:r>
        <w:t xml:space="preserve">   Special    </w:t>
      </w:r>
      <w:r>
        <w:t xml:space="preserve">   Omni    </w:t>
      </w:r>
      <w:r>
        <w:t xml:space="preserve">   Police    </w:t>
      </w:r>
      <w:r>
        <w:t xml:space="preserve">   Hen    </w:t>
      </w:r>
      <w:r>
        <w:t xml:space="preserve">   Tompkins    </w:t>
      </w:r>
      <w:r>
        <w:t xml:space="preserve">   Charlie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Me Wordsearch</dc:title>
  <dcterms:created xsi:type="dcterms:W3CDTF">2021-10-11T03:39:06Z</dcterms:created>
  <dcterms:modified xsi:type="dcterms:W3CDTF">2021-10-11T03:39:06Z</dcterms:modified>
</cp:coreProperties>
</file>