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enormous    </w:t>
      </w:r>
      <w:r>
        <w:t xml:space="preserve">   factory    </w:t>
      </w:r>
      <w:r>
        <w:t xml:space="preserve">   golden    </w:t>
      </w:r>
      <w:r>
        <w:t xml:space="preserve">   ticket    </w:t>
      </w:r>
      <w:r>
        <w:t xml:space="preserve">   extraordinary    </w:t>
      </w:r>
      <w:r>
        <w:t xml:space="preserve">   testing room    </w:t>
      </w:r>
      <w:r>
        <w:t xml:space="preserve">   winner    </w:t>
      </w:r>
      <w:r>
        <w:t xml:space="preserve">   chocolate    </w:t>
      </w:r>
      <w:r>
        <w:t xml:space="preserve">   chewing gum    </w:t>
      </w:r>
      <w:r>
        <w:t xml:space="preserve">   midget    </w:t>
      </w:r>
      <w:r>
        <w:t xml:space="preserve">   Grandpa Joe    </w:t>
      </w:r>
      <w:r>
        <w:t xml:space="preserve">   television    </w:t>
      </w:r>
      <w:r>
        <w:t xml:space="preserve">   Salt    </w:t>
      </w:r>
      <w:r>
        <w:t xml:space="preserve">   Veruca    </w:t>
      </w:r>
      <w:r>
        <w:t xml:space="preserve">   Marshmallow    </w:t>
      </w:r>
      <w:r>
        <w:t xml:space="preserve">   juicing room    </w:t>
      </w:r>
      <w:r>
        <w:t xml:space="preserve">   Beauregarde    </w:t>
      </w:r>
      <w:r>
        <w:t xml:space="preserve">   blueberry    </w:t>
      </w:r>
      <w:r>
        <w:t xml:space="preserve">   Violet    </w:t>
      </w:r>
      <w:r>
        <w:t xml:space="preserve">   Mike Teavee    </w:t>
      </w:r>
      <w:r>
        <w:t xml:space="preserve">   Oompa Loompa    </w:t>
      </w:r>
      <w:r>
        <w:t xml:space="preserve">   Willy Wonker    </w:t>
      </w:r>
      <w:r>
        <w:t xml:space="preserve">   Augustus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2021-10-11T03:39:16Z</dcterms:created>
  <dcterms:modified xsi:type="dcterms:W3CDTF">2021-10-11T03:39:16Z</dcterms:modified>
</cp:coreProperties>
</file>