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Birthday Present    </w:t>
      </w:r>
      <w:r>
        <w:t xml:space="preserve">   Bucket    </w:t>
      </w:r>
      <w:r>
        <w:t xml:space="preserve">   Cabbage Soup    </w:t>
      </w:r>
      <w:r>
        <w:t xml:space="preserve">   Charlie    </w:t>
      </w:r>
      <w:r>
        <w:t xml:space="preserve">   Chocolate Bar    </w:t>
      </w:r>
      <w:r>
        <w:t xml:space="preserve">   Chocolate Factory    </w:t>
      </w:r>
      <w:r>
        <w:t xml:space="preserve">   Chocolate Palace    </w:t>
      </w:r>
      <w:r>
        <w:t xml:space="preserve">   Chocolate Wiz    </w:t>
      </w:r>
      <w:r>
        <w:t xml:space="preserve">   Creativity    </w:t>
      </w:r>
      <w:r>
        <w:t xml:space="preserve">   Dreams    </w:t>
      </w:r>
      <w:r>
        <w:t xml:space="preserve">   Golden Ticket    </w:t>
      </w:r>
      <w:r>
        <w:t xml:space="preserve">   Imagination    </w:t>
      </w:r>
      <w:r>
        <w:t xml:space="preserve">   Meadow    </w:t>
      </w:r>
      <w:r>
        <w:t xml:space="preserve">   Mike    </w:t>
      </w:r>
      <w:r>
        <w:t xml:space="preserve">   Parents    </w:t>
      </w:r>
      <w:r>
        <w:t xml:space="preserve">   Poverty    </w:t>
      </w:r>
      <w:r>
        <w:t xml:space="preserve">   Recipe    </w:t>
      </w:r>
      <w:r>
        <w:t xml:space="preserve">   Roald Dahl    </w:t>
      </w:r>
      <w:r>
        <w:t xml:space="preserve">   Snow    </w:t>
      </w:r>
      <w:r>
        <w:t xml:space="preserve">   Toothpaste Factory    </w:t>
      </w:r>
      <w:r>
        <w:t xml:space="preserve">   Veruca    </w:t>
      </w:r>
      <w:r>
        <w:t xml:space="preserve">   Violet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2021-10-11T03:39:50Z</dcterms:created>
  <dcterms:modified xsi:type="dcterms:W3CDTF">2021-10-11T03:39:50Z</dcterms:modified>
</cp:coreProperties>
</file>