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Violet blow up into, that made her need to leave the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does Charlie live with, besides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Willy Wonka's coat described as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Augustus love and eat alot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visits the factory with Charlie?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fourth ticket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Mr Wonka's secret workers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third child that leaves the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this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Crossword!</dc:title>
  <dcterms:created xsi:type="dcterms:W3CDTF">2021-10-11T03:38:15Z</dcterms:created>
  <dcterms:modified xsi:type="dcterms:W3CDTF">2021-10-11T03:38:15Z</dcterms:modified>
</cp:coreProperties>
</file>