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purple    </w:t>
      </w:r>
      <w:r>
        <w:t xml:space="preserve">   augustusgloop    </w:t>
      </w:r>
      <w:r>
        <w:t xml:space="preserve">   goldengoose    </w:t>
      </w:r>
      <w:r>
        <w:t xml:space="preserve">   badegg    </w:t>
      </w:r>
      <w:r>
        <w:t xml:space="preserve">   cocoa    </w:t>
      </w:r>
      <w:r>
        <w:t xml:space="preserve">   waterfall    </w:t>
      </w:r>
      <w:r>
        <w:t xml:space="preserve">   elevator    </w:t>
      </w:r>
      <w:r>
        <w:t xml:space="preserve">   factory    </w:t>
      </w:r>
      <w:r>
        <w:t xml:space="preserve">   goldenticket    </w:t>
      </w:r>
      <w:r>
        <w:t xml:space="preserve">   oompahloompah    </w:t>
      </w:r>
      <w:r>
        <w:t xml:space="preserve">   sweets    </w:t>
      </w:r>
      <w:r>
        <w:t xml:space="preserve">   gobstopper    </w:t>
      </w:r>
      <w:r>
        <w:t xml:space="preserve">   bucket    </w:t>
      </w:r>
      <w:r>
        <w:t xml:space="preserve">   chocolate    </w:t>
      </w:r>
      <w:r>
        <w:t xml:space="preserve">   violet    </w:t>
      </w:r>
      <w:r>
        <w:t xml:space="preserve">   willywonka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he Chocolate Factory</dc:title>
  <dcterms:created xsi:type="dcterms:W3CDTF">2021-10-11T03:38:36Z</dcterms:created>
  <dcterms:modified xsi:type="dcterms:W3CDTF">2021-10-11T03:38:36Z</dcterms:modified>
</cp:coreProperties>
</file>