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Slugworth    </w:t>
      </w:r>
      <w:r>
        <w:t xml:space="preserve">   Loompa    </w:t>
      </w:r>
      <w:r>
        <w:t xml:space="preserve">   Oompa    </w:t>
      </w:r>
      <w:r>
        <w:t xml:space="preserve">   Ticket    </w:t>
      </w:r>
      <w:r>
        <w:t xml:space="preserve">   Roald    </w:t>
      </w:r>
      <w:r>
        <w:t xml:space="preserve">   Dahl    </w:t>
      </w:r>
      <w:r>
        <w:t xml:space="preserve">   Prize    </w:t>
      </w:r>
      <w:r>
        <w:t xml:space="preserve">   Veruca    </w:t>
      </w:r>
      <w:r>
        <w:t xml:space="preserve">   Mike    </w:t>
      </w:r>
      <w:r>
        <w:t xml:space="preserve">   Joe    </w:t>
      </w:r>
      <w:r>
        <w:t xml:space="preserve">   Grandpa    </w:t>
      </w:r>
      <w:r>
        <w:t xml:space="preserve">   Golden    </w:t>
      </w:r>
      <w:r>
        <w:t xml:space="preserve">   Factory    </w:t>
      </w:r>
      <w:r>
        <w:t xml:space="preserve">   Gobstopper    </w:t>
      </w:r>
      <w:r>
        <w:t xml:space="preserve">   Elevator    </w:t>
      </w:r>
      <w:r>
        <w:t xml:space="preserve">   Edible    </w:t>
      </w:r>
      <w:r>
        <w:t xml:space="preserve">   Chocolate    </w:t>
      </w:r>
      <w:r>
        <w:t xml:space="preserve">   Butterscotch    </w:t>
      </w:r>
      <w:r>
        <w:t xml:space="preserve">   River    </w:t>
      </w:r>
      <w:r>
        <w:t xml:space="preserve">   Blueberry    </w:t>
      </w:r>
      <w:r>
        <w:t xml:space="preserve">   Augustus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2021-10-11T03:39:00Z</dcterms:created>
  <dcterms:modified xsi:type="dcterms:W3CDTF">2021-10-11T03:39:00Z</dcterms:modified>
</cp:coreProperties>
</file>