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p>
      <w:pPr>
        <w:pStyle w:val="Questions"/>
      </w:pPr>
      <w:r>
        <w:t xml:space="preserve">1. HIERLAC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EALCHCTOO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YFCTRAO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NSIGUE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INONEVITN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TVLEENOIIS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MUEBBLUBG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EEBYBURRL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OWNAK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ULACERPI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AOOPM LPMOAO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HSFEIMCI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LONGDE TTCKIE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NOANNUTEENMC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WINNRE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IEIPORDNTC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2021-10-11T03:39:03Z</dcterms:created>
  <dcterms:modified xsi:type="dcterms:W3CDTF">2021-10-11T03:39:03Z</dcterms:modified>
</cp:coreProperties>
</file>