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 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Augustus Gloop    </w:t>
      </w:r>
      <w:r>
        <w:t xml:space="preserve">   Candy bar    </w:t>
      </w:r>
      <w:r>
        <w:t xml:space="preserve">   Charlie Bucket    </w:t>
      </w:r>
      <w:r>
        <w:t xml:space="preserve">   Chocolate    </w:t>
      </w:r>
      <w:r>
        <w:t xml:space="preserve">   Chocolate River    </w:t>
      </w:r>
      <w:r>
        <w:t xml:space="preserve">   Factory    </w:t>
      </w:r>
      <w:r>
        <w:t xml:space="preserve">   Golden Ticket    </w:t>
      </w:r>
      <w:r>
        <w:t xml:space="preserve">   Grandpa Joe    </w:t>
      </w:r>
      <w:r>
        <w:t xml:space="preserve">   Mike Teavee    </w:t>
      </w:r>
      <w:r>
        <w:t xml:space="preserve">   Mischief    </w:t>
      </w:r>
      <w:r>
        <w:t xml:space="preserve">   Oompa Loompa    </w:t>
      </w:r>
      <w:r>
        <w:t xml:space="preserve">   Roald Dahl    </w:t>
      </w:r>
      <w:r>
        <w:t xml:space="preserve">   Verucca Salt    </w:t>
      </w:r>
      <w:r>
        <w:t xml:space="preserve">   Violet Beauregard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 `</dc:title>
  <dcterms:created xsi:type="dcterms:W3CDTF">2021-10-11T03:39:05Z</dcterms:created>
  <dcterms:modified xsi:type="dcterms:W3CDTF">2021-10-11T03:39:05Z</dcterms:modified>
</cp:coreProperties>
</file>