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factory    </w:t>
      </w:r>
      <w:r>
        <w:t xml:space="preserve">   Charlie    </w:t>
      </w:r>
      <w:r>
        <w:t xml:space="preserve">   gobstoppers    </w:t>
      </w:r>
      <w:r>
        <w:t xml:space="preserve">   oompa loompas    </w:t>
      </w:r>
      <w:r>
        <w:t xml:space="preserve">   secret workers    </w:t>
      </w:r>
      <w:r>
        <w:t xml:space="preserve">   Willy Wonka    </w:t>
      </w:r>
      <w:r>
        <w:t xml:space="preserve">   imagination    </w:t>
      </w:r>
      <w:r>
        <w:t xml:space="preserve">   grandpa    </w:t>
      </w:r>
      <w:r>
        <w:t xml:space="preserve">   golden ticket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2021-10-11T03:38:03Z</dcterms:created>
  <dcterms:modified xsi:type="dcterms:W3CDTF">2021-10-11T03:38:03Z</dcterms:modified>
</cp:coreProperties>
</file>