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Charlie and the Chocolate Factory!!!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Mrs. Bucket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loves to chew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loves watching T.V.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important room in the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only found once a year in the Bucket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Finder of the Fifth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nerve center of the whole factory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Bucket's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Mrs. Bucket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Mr. Bucket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Owner of the Chocolate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whole world was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loves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spoiled and wants whatever she sees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Factory!!!</dc:title>
  <dcterms:created xsi:type="dcterms:W3CDTF">2021-10-11T03:38:16Z</dcterms:created>
  <dcterms:modified xsi:type="dcterms:W3CDTF">2021-10-11T03:38:16Z</dcterms:modified>
</cp:coreProperties>
</file>