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with the gadgets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greedy boy that eats far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 that accompanied Charlie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if the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soup that the Bucket family eat every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factory helpers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Blueberry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chocolate helpers are imported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 of the Chocolate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travel to Charlie's house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</dc:title>
  <dcterms:created xsi:type="dcterms:W3CDTF">2022-09-09T20:36:48Z</dcterms:created>
  <dcterms:modified xsi:type="dcterms:W3CDTF">2022-09-09T20:36:48Z</dcterms:modified>
</cp:coreProperties>
</file>