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wonka    </w:t>
      </w:r>
      <w:r>
        <w:t xml:space="preserve">   children    </w:t>
      </w:r>
      <w:r>
        <w:t xml:space="preserve">   scrummy    </w:t>
      </w:r>
      <w:r>
        <w:t xml:space="preserve">   oompa loompa    </w:t>
      </w:r>
      <w:r>
        <w:t xml:space="preserve">   toothpaste    </w:t>
      </w:r>
      <w:r>
        <w:t xml:space="preserve">   violet    </w:t>
      </w:r>
      <w:r>
        <w:t xml:space="preserve">   granpa joe    </w:t>
      </w:r>
      <w:r>
        <w:t xml:space="preserve">   veruca    </w:t>
      </w:r>
      <w:r>
        <w:t xml:space="preserve">   bucket    </w:t>
      </w:r>
      <w:r>
        <w:t xml:space="preserve">   mike    </w:t>
      </w:r>
      <w:r>
        <w:t xml:space="preserve">   candy    </w:t>
      </w:r>
      <w:r>
        <w:t xml:space="preserve">   golden    </w:t>
      </w:r>
      <w:r>
        <w:t xml:space="preserve">   charlie    </w:t>
      </w:r>
      <w:r>
        <w:t xml:space="preserve">   factory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2021-10-11T03:39:18Z</dcterms:created>
  <dcterms:modified xsi:type="dcterms:W3CDTF">2021-10-11T03:39:18Z</dcterms:modified>
</cp:coreProperties>
</file>