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Charlie and the Chocolate Factory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Veruca Salt's most prized possession?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grandparents does Charlie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does Mr. Bucket work at the beginning of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goes with Charlie to the Chocolate Factory?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found the first ticket?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much money does Charlie find that allows him to buy chocolate?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did Prince Pondicherry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food did Charlie love more than anything?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chocolate bars does Charlie have to buy from the store to find the Golden Ticket?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kind of factory does Veruca Salt's father 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golden tickets were there?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Charlie and the Chocolate Factory</dc:title>
  <dcterms:created xsi:type="dcterms:W3CDTF">2021-10-11T03:39:21Z</dcterms:created>
  <dcterms:modified xsi:type="dcterms:W3CDTF">2021-10-11T03:39:21Z</dcterms:modified>
</cp:coreProperties>
</file>