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mischievous    </w:t>
      </w:r>
      <w:r>
        <w:t xml:space="preserve">   children    </w:t>
      </w:r>
      <w:r>
        <w:t xml:space="preserve">   candies    </w:t>
      </w:r>
      <w:r>
        <w:t xml:space="preserve">   parents    </w:t>
      </w:r>
      <w:r>
        <w:t xml:space="preserve">   cocoa    </w:t>
      </w:r>
      <w:r>
        <w:t xml:space="preserve">   beans    </w:t>
      </w:r>
      <w:r>
        <w:t xml:space="preserve">   rotten    </w:t>
      </w:r>
      <w:r>
        <w:t xml:space="preserve">   nut    </w:t>
      </w:r>
      <w:r>
        <w:t xml:space="preserve">   squirrel    </w:t>
      </w:r>
      <w:r>
        <w:t xml:space="preserve">   happiness    </w:t>
      </w:r>
      <w:r>
        <w:t xml:space="preserve">   dentist    </w:t>
      </w:r>
      <w:r>
        <w:t xml:space="preserve">   toothpaste    </w:t>
      </w:r>
      <w:r>
        <w:t xml:space="preserve">   chubby    </w:t>
      </w:r>
      <w:r>
        <w:t xml:space="preserve">   intelligent    </w:t>
      </w:r>
      <w:r>
        <w:t xml:space="preserve">   spoiled    </w:t>
      </w:r>
      <w:r>
        <w:t xml:space="preserve">   hat    </w:t>
      </w:r>
      <w:r>
        <w:t xml:space="preserve">   tailcoat    </w:t>
      </w:r>
      <w:r>
        <w:t xml:space="preserve">   factory    </w:t>
      </w:r>
      <w:r>
        <w:t xml:space="preserve">   chocolate    </w:t>
      </w:r>
      <w:r>
        <w:t xml:space="preserve">   hungry    </w:t>
      </w:r>
      <w:r>
        <w:t xml:space="preserve">   golden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2021-10-11T03:39:23Z</dcterms:created>
  <dcterms:modified xsi:type="dcterms:W3CDTF">2021-10-11T03:39:23Z</dcterms:modified>
</cp:coreProperties>
</file>