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wonka    </w:t>
      </w:r>
      <w:r>
        <w:t xml:space="preserve">   willy    </w:t>
      </w:r>
      <w:r>
        <w:t xml:space="preserve">   Joe    </w:t>
      </w:r>
      <w:r>
        <w:t xml:space="preserve">   Bucket    </w:t>
      </w:r>
      <w:r>
        <w:t xml:space="preserve">   Gorgina    </w:t>
      </w:r>
      <w:r>
        <w:t xml:space="preserve">   George    </w:t>
      </w:r>
      <w:r>
        <w:t xml:space="preserve">   Josephine    </w:t>
      </w:r>
      <w:r>
        <w:t xml:space="preserve">   Mike    </w:t>
      </w:r>
      <w:r>
        <w:t xml:space="preserve">   Violet    </w:t>
      </w:r>
      <w:r>
        <w:t xml:space="preserve">   Veruca    </w:t>
      </w:r>
      <w:r>
        <w:t xml:space="preserve">   Augustus    </w:t>
      </w:r>
      <w:r>
        <w:t xml:space="preserve">   Grandpa    </w:t>
      </w:r>
      <w:r>
        <w:t xml:space="preserve">   Grandma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2021-10-11T03:39:25Z</dcterms:created>
  <dcterms:modified xsi:type="dcterms:W3CDTF">2021-10-11T03:39:25Z</dcterms:modified>
</cp:coreProperties>
</file>