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Television-Chocolate Room    </w:t>
      </w:r>
      <w:r>
        <w:t xml:space="preserve">   The Great Glass Elevator    </w:t>
      </w:r>
      <w:r>
        <w:t xml:space="preserve">   The Nut Room    </w:t>
      </w:r>
      <w:r>
        <w:t xml:space="preserve">   Gum Machine    </w:t>
      </w:r>
      <w:r>
        <w:t xml:space="preserve">   The Inventing Room    </w:t>
      </w:r>
      <w:r>
        <w:t xml:space="preserve">   Chocolate River    </w:t>
      </w:r>
      <w:r>
        <w:t xml:space="preserve">   Oompa-Loompas    </w:t>
      </w:r>
      <w:r>
        <w:t xml:space="preserve">   Birthday    </w:t>
      </w:r>
      <w:r>
        <w:t xml:space="preserve">   Slugworth    </w:t>
      </w:r>
      <w:r>
        <w:t xml:space="preserve">   Prize    </w:t>
      </w:r>
      <w:r>
        <w:t xml:space="preserve">   Factory    </w:t>
      </w:r>
      <w:r>
        <w:t xml:space="preserve">   Family    </w:t>
      </w:r>
      <w:r>
        <w:t xml:space="preserve">   Grandma Georgina    </w:t>
      </w:r>
      <w:r>
        <w:t xml:space="preserve">   Grandpa George    </w:t>
      </w:r>
      <w:r>
        <w:t xml:space="preserve">   Grandma Josephine    </w:t>
      </w:r>
      <w:r>
        <w:t xml:space="preserve">   Augustus Gloop    </w:t>
      </w:r>
      <w:r>
        <w:t xml:space="preserve">   Charlie Bucket    </w:t>
      </w:r>
      <w:r>
        <w:t xml:space="preserve">   Chocolate    </w:t>
      </w:r>
      <w:r>
        <w:t xml:space="preserve">   Golden Tickets    </w:t>
      </w:r>
      <w:r>
        <w:t xml:space="preserve">   Grandpa Joe    </w:t>
      </w:r>
      <w:r>
        <w:t xml:space="preserve">   Indian Prince    </w:t>
      </w:r>
      <w:r>
        <w:t xml:space="preserve">   Mike Teavee    </w:t>
      </w:r>
      <w:r>
        <w:t xml:space="preserve">   Veruca Salt    </w:t>
      </w:r>
      <w:r>
        <w:t xml:space="preserve">   Violet Beauregarde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</dc:title>
  <dcterms:created xsi:type="dcterms:W3CDTF">2021-10-11T03:39:30Z</dcterms:created>
  <dcterms:modified xsi:type="dcterms:W3CDTF">2021-10-11T03:39:30Z</dcterms:modified>
</cp:coreProperties>
</file>