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Winner of last golden ticket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Charlie Bucket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Owner of the chocolate factory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Augustus Gloop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accompanies charlie to the factory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Veruca Salt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Drank from the chocolate river/ floated away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Willy Wonka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Chewed the chewing gum meal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Mr.Bucket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sent down to the garbage chute.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Arthur Slugworth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Works at a toothpaste factory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Violet Beauregarde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world record of chewing gum for three months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Grandpa Joe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Shrinks himself to a tiny size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Violet Beaurgarde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Willy Wonks's rivals Chocolatiers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Mike Teavee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Owner of a palace made of chocolate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Prince Pondicherry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 </dc:title>
  <dcterms:created xsi:type="dcterms:W3CDTF">2021-10-11T03:39:32Z</dcterms:created>
  <dcterms:modified xsi:type="dcterms:W3CDTF">2021-10-11T03:39:32Z</dcterms:modified>
</cp:coreProperties>
</file>