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and the Chocolate Factory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candy    </w:t>
      </w:r>
      <w:r>
        <w:t xml:space="preserve">   Violet Beauregard    </w:t>
      </w:r>
      <w:r>
        <w:t xml:space="preserve">   Augustus Gloop    </w:t>
      </w:r>
      <w:r>
        <w:t xml:space="preserve">   Mike TV    </w:t>
      </w:r>
      <w:r>
        <w:t xml:space="preserve">   verucca salt    </w:t>
      </w:r>
      <w:r>
        <w:t xml:space="preserve">   oompaloompas    </w:t>
      </w:r>
      <w:r>
        <w:t xml:space="preserve">   sweets    </w:t>
      </w:r>
      <w:r>
        <w:t xml:space="preserve">   wonkabar    </w:t>
      </w:r>
      <w:r>
        <w:t xml:space="preserve">   Toothpaste    </w:t>
      </w:r>
      <w:r>
        <w:t xml:space="preserve">   Cabbage    </w:t>
      </w:r>
      <w:r>
        <w:t xml:space="preserve">   Factory    </w:t>
      </w:r>
      <w:r>
        <w:t xml:space="preserve">   Chocolate    </w:t>
      </w:r>
      <w:r>
        <w:t xml:space="preserve">   WillyWonka    </w:t>
      </w:r>
      <w:r>
        <w:t xml:space="preserve">   Georgina    </w:t>
      </w:r>
      <w:r>
        <w:t xml:space="preserve">   George    </w:t>
      </w:r>
      <w:r>
        <w:t xml:space="preserve">   Joe    </w:t>
      </w:r>
      <w:r>
        <w:t xml:space="preserve">   Josephine    </w:t>
      </w:r>
      <w:r>
        <w:t xml:space="preserve">   Grandma    </w:t>
      </w:r>
      <w:r>
        <w:t xml:space="preserve">   Grandpa    </w:t>
      </w:r>
      <w:r>
        <w:t xml:space="preserve">   Bucket    </w:t>
      </w:r>
      <w:r>
        <w:t xml:space="preserve">   Charlie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</dc:title>
  <dcterms:created xsi:type="dcterms:W3CDTF">2021-10-11T03:39:34Z</dcterms:created>
  <dcterms:modified xsi:type="dcterms:W3CDTF">2021-10-11T03:39:34Z</dcterms:modified>
</cp:coreProperties>
</file>