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Charlie and the Chocolate Factory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singing    </w:t>
      </w:r>
      <w:r>
        <w:t xml:space="preserve">   Oompa Loompa    </w:t>
      </w:r>
      <w:r>
        <w:t xml:space="preserve">   gum    </w:t>
      </w:r>
      <w:r>
        <w:t xml:space="preserve">   invention    </w:t>
      </w:r>
      <w:r>
        <w:t xml:space="preserve">   creamy    </w:t>
      </w:r>
      <w:r>
        <w:t xml:space="preserve">   gates    </w:t>
      </w:r>
      <w:r>
        <w:t xml:space="preserve">   hungry    </w:t>
      </w:r>
      <w:r>
        <w:t xml:space="preserve">   scrumptious    </w:t>
      </w:r>
      <w:r>
        <w:t xml:space="preserve">   Golden Ticket    </w:t>
      </w:r>
      <w:r>
        <w:t xml:space="preserve">   Bucket    </w:t>
      </w:r>
      <w:r>
        <w:t xml:space="preserve">   Augustus Gloop    </w:t>
      </w:r>
      <w:r>
        <w:t xml:space="preserve">   Mike Teavee    </w:t>
      </w:r>
      <w:r>
        <w:t xml:space="preserve">   Violet Beauregarde    </w:t>
      </w:r>
      <w:r>
        <w:t xml:space="preserve">   Willy Wonka    </w:t>
      </w:r>
      <w:r>
        <w:t xml:space="preserve">   factory    </w:t>
      </w:r>
      <w:r>
        <w:t xml:space="preserve">   Chocolate    </w:t>
      </w:r>
      <w:r>
        <w:t xml:space="preserve">   Grandpa Joe    </w:t>
      </w:r>
      <w:r>
        <w:t xml:space="preserve">   Charlie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and the Chocolate Factory</dc:title>
  <dcterms:created xsi:type="dcterms:W3CDTF">2021-10-11T03:39:39Z</dcterms:created>
  <dcterms:modified xsi:type="dcterms:W3CDTF">2021-10-11T03:39:39Z</dcterms:modified>
</cp:coreProperties>
</file>