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Grandpa who accompanied Charlie to the Chocolate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go to the chocolate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soup does Wonka's magic gum taste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Charlie's second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what special day does Charlie receive a chocolate bar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Violet stick behind her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animal checks for 'bad nuts'?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Charlie's Dad screw the tops 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the hair of the Oomps Loompas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turns into a giant blueberry?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Mike TeaVee dressed as when he first appears on TV?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child fell into the chocolate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job did WIlly Wonka's Dad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2021-10-11T03:39:46Z</dcterms:created>
  <dcterms:modified xsi:type="dcterms:W3CDTF">2021-10-11T03:39:46Z</dcterms:modified>
</cp:coreProperties>
</file>