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Word Search Chapl.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great in size; enormous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seedless raisin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be puzzled or bewildered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shining brightly; or showing, having great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moved or acted with a great show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place, moving, changing litttle by little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 or eccentric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extemely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extreme delight or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desperate or wild with excitement, pain,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weakness or fatigue; very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brightness, clearness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cunning or sneaky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Word Search Chapl. 1-10</dc:title>
  <dcterms:created xsi:type="dcterms:W3CDTF">2021-10-11T03:38:23Z</dcterms:created>
  <dcterms:modified xsi:type="dcterms:W3CDTF">2021-10-11T03:38:23Z</dcterms:modified>
</cp:coreProperties>
</file>