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game for 2 people to play?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causing incredible pain?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Sizzle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and sells chocolate candy.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Handkerchief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Extraordinary in size, amount, or intensity.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Rhododendrons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wild uproar or unrestrained disorder, utter chaos.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Rubbish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flower with oval or oblong leaves with rounded clusters of pink, purple of white.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Cine' Camera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Astonished, amazed, astounded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Draughts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of coins,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Sanatorium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brown, chewy candy that is made from sugar or molasses and mixed with nuts.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Craggy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Hospital for treating chronic diseases.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Dillydally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berry.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Toffee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Hissing sound when frying or burning.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Snozzberry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impurities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Chocolatier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 of fabric, used to wipe eyes and nose.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Refined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Rugged and 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Flabbergasted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movie camera.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Pandemonium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 way to say "waste time"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Tremendous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2021-10-11T03:39:48Z</dcterms:created>
  <dcterms:modified xsi:type="dcterms:W3CDTF">2021-10-11T03:39:48Z</dcterms:modified>
</cp:coreProperties>
</file>