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Charlie see from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awarded the Chocolate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best describes Veruca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Drank from the Chocolate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turned into a 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best describe Charlie?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Wonka is inventing Everlasting  Gobbstopper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Charlie and the Chocolate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Salt's covered with as they leave the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grandparent seems to know the most about Wonka's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pecked by a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did Charlie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mixes Wonka's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rooms are in the Bucket's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2021-10-11T03:38:17Z</dcterms:created>
  <dcterms:modified xsi:type="dcterms:W3CDTF">2021-10-11T03:38:17Z</dcterms:modified>
</cp:coreProperties>
</file>