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of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Silly or ridiculous.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cap worn at night to keep your head warm.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Suitable.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invents or makes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smart.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Huge, large, or big.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bite.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Enclosure where heat is made.</w:t>
            </w:r>
          </w:p>
        </w:tc>
      </w:tr>
    </w:tbl>
    <w:p>
      <w:pPr>
        <w:pStyle w:val="WordBankSmall"/>
      </w:pPr>
      <w:r>
        <w:t xml:space="preserve">   Draft    </w:t>
      </w:r>
      <w:r>
        <w:t xml:space="preserve">   Inventor    </w:t>
      </w:r>
      <w:r>
        <w:t xml:space="preserve">   Desperately    </w:t>
      </w:r>
      <w:r>
        <w:t xml:space="preserve">   Absurd    </w:t>
      </w:r>
      <w:r>
        <w:t xml:space="preserve">   Clever    </w:t>
      </w:r>
      <w:r>
        <w:t xml:space="preserve">   Furnace    </w:t>
      </w:r>
      <w:r>
        <w:t xml:space="preserve">   Nibble    </w:t>
      </w:r>
      <w:r>
        <w:t xml:space="preserve">   Colossal    </w:t>
      </w:r>
      <w:r>
        <w:t xml:space="preserve">   Proper    </w:t>
      </w:r>
      <w:r>
        <w:t xml:space="preserve">   Nightcap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Vocab</dc:title>
  <dcterms:created xsi:type="dcterms:W3CDTF">2021-10-11T03:38:50Z</dcterms:created>
  <dcterms:modified xsi:type="dcterms:W3CDTF">2021-10-11T03:38:50Z</dcterms:modified>
</cp:coreProperties>
</file>