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Scramble</w:t>
      </w:r>
    </w:p>
    <w:p>
      <w:pPr>
        <w:pStyle w:val="Questions"/>
      </w:pPr>
      <w:r>
        <w:t xml:space="preserve">1. ESEPAEDRT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TNCAGHPI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TFRDA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EPRORP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EVTIRNON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RCELVE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NRACEFU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LBBINE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RBASUD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OCOLSLSA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desperate    </w:t>
      </w:r>
      <w:r>
        <w:t xml:space="preserve">   nightcap    </w:t>
      </w:r>
      <w:r>
        <w:t xml:space="preserve">   draft    </w:t>
      </w:r>
      <w:r>
        <w:t xml:space="preserve">   proper    </w:t>
      </w:r>
      <w:r>
        <w:t xml:space="preserve">   inventor    </w:t>
      </w:r>
      <w:r>
        <w:t xml:space="preserve">   clever    </w:t>
      </w:r>
      <w:r>
        <w:t xml:space="preserve">   furnace    </w:t>
      </w:r>
      <w:r>
        <w:t xml:space="preserve">   nibble    </w:t>
      </w:r>
      <w:r>
        <w:t xml:space="preserve">   absurd    </w:t>
      </w:r>
      <w:r>
        <w:t xml:space="preserve">   colossal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Scramble</dc:title>
  <dcterms:created xsi:type="dcterms:W3CDTF">2021-10-11T03:38:24Z</dcterms:created>
  <dcterms:modified xsi:type="dcterms:W3CDTF">2021-10-11T03:38:24Z</dcterms:modified>
</cp:coreProperties>
</file>