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desperately    </w:t>
      </w:r>
      <w:r>
        <w:t xml:space="preserve">   inventor    </w:t>
      </w:r>
      <w:r>
        <w:t xml:space="preserve">   nibble    </w:t>
      </w:r>
      <w:r>
        <w:t xml:space="preserve">   clever    </w:t>
      </w:r>
      <w:r>
        <w:t xml:space="preserve">   proper    </w:t>
      </w:r>
      <w:r>
        <w:t xml:space="preserve">   nightcap    </w:t>
      </w:r>
      <w:r>
        <w:t xml:space="preserve">   absurd    </w:t>
      </w:r>
      <w:r>
        <w:t xml:space="preserve">   colossal    </w:t>
      </w:r>
      <w:r>
        <w:t xml:space="preserve">   furnace    </w:t>
      </w:r>
      <w:r>
        <w:t xml:space="preserve">   draft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Search</dc:title>
  <dcterms:created xsi:type="dcterms:W3CDTF">2021-10-11T03:38:26Z</dcterms:created>
  <dcterms:modified xsi:type="dcterms:W3CDTF">2021-10-11T03:38:26Z</dcterms:modified>
</cp:coreProperties>
</file>