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Squirrels were in the Nut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Charlie eat for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Color of the 5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Veruca's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chews gum all day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Receives the First golden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Charlie's 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workers in the Chocolate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Received the Fourth golden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Charlie and Chocolate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Receives the final golden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Room in the Entire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Mr. Wonka's Tail Coat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Golden    </w:t>
      </w:r>
      <w:r>
        <w:t xml:space="preserve">   Oompa Loompas    </w:t>
      </w:r>
      <w:r>
        <w:t xml:space="preserve">   Mike Teavee    </w:t>
      </w:r>
      <w:r>
        <w:t xml:space="preserve">   Agustus Gloop    </w:t>
      </w:r>
      <w:r>
        <w:t xml:space="preserve">   Charlie    </w:t>
      </w:r>
      <w:r>
        <w:t xml:space="preserve">   Plum    </w:t>
      </w:r>
      <w:r>
        <w:t xml:space="preserve">   Roald Dahl    </w:t>
      </w:r>
      <w:r>
        <w:t xml:space="preserve">   Inventing    </w:t>
      </w:r>
      <w:r>
        <w:t xml:space="preserve">   Salt    </w:t>
      </w:r>
      <w:r>
        <w:t xml:space="preserve">   One Hundred    </w:t>
      </w:r>
      <w:r>
        <w:t xml:space="preserve">   Violet    </w:t>
      </w:r>
      <w:r>
        <w:t xml:space="preserve">   Cabbage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2021-10-11T03:38:31Z</dcterms:created>
  <dcterms:modified xsi:type="dcterms:W3CDTF">2021-10-11T03:38:31Z</dcterms:modified>
</cp:coreProperties>
</file>