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Verruca wanted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sequel is called 'Charlie and the Great Glass...'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child who turned into a blueberry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everlasting...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stole Willy Wonka's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kid to find 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 who fell into the chocolate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Willy Wonka's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illustrator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money does Charlie find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charlie and the chocolate factory written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2021-10-11T03:38:33Z</dcterms:created>
  <dcterms:modified xsi:type="dcterms:W3CDTF">2021-10-11T03:38:33Z</dcterms:modified>
</cp:coreProperties>
</file>