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gates    </w:t>
      </w:r>
      <w:r>
        <w:t xml:space="preserve">   bed    </w:t>
      </w:r>
      <w:r>
        <w:t xml:space="preserve">   poor    </w:t>
      </w:r>
      <w:r>
        <w:t xml:space="preserve">   lake    </w:t>
      </w:r>
      <w:r>
        <w:t xml:space="preserve">   Violet    </w:t>
      </w:r>
      <w:r>
        <w:t xml:space="preserve">   Veruca    </w:t>
      </w:r>
      <w:r>
        <w:t xml:space="preserve">   bar    </w:t>
      </w:r>
      <w:r>
        <w:t xml:space="preserve">   Grandpa    </w:t>
      </w:r>
      <w:r>
        <w:t xml:space="preserve">   Oompa Lumpa    </w:t>
      </w:r>
      <w:r>
        <w:t xml:space="preserve">   factory    </w:t>
      </w:r>
      <w:r>
        <w:t xml:space="preserve">   chocolate    </w:t>
      </w:r>
      <w:r>
        <w:t xml:space="preserve">   Mike    </w:t>
      </w:r>
      <w:r>
        <w:t xml:space="preserve">   Roald Dahl    </w:t>
      </w:r>
      <w:r>
        <w:t xml:space="preserve">   Bucket    </w:t>
      </w:r>
      <w:r>
        <w:t xml:space="preserve">   golden    </w:t>
      </w:r>
      <w:r>
        <w:t xml:space="preserve">   ticket    </w:t>
      </w:r>
      <w:r>
        <w:t xml:space="preserve">   Willy Wonka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2021-10-11T03:38:35Z</dcterms:created>
  <dcterms:modified xsi:type="dcterms:W3CDTF">2021-10-11T03:38:35Z</dcterms:modified>
</cp:coreProperties>
</file>