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Charlie and the Chocolate Factory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Thin; jagged.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Judgment; decision.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if struck dumb by astonishment and surprise.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queer; odd; strange; unusual.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behaves wildly or is very loud in public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make known.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Deserving or inciting pity.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Something that is very large.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detail that is considered insignificant.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walk with great difficulty.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rounded swelling or protuberance that distorts a flat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Jealous, resentful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dwell.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run with quick, hasty steps.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very steep cliff.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Exceptionally bad or displeasing.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Rendered speechless by astonishment and surprise.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signal or summon; as by nodding or waving.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furnace for burning trash.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Total destruction.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state of confusion and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give off fumes, smoke, warm vapor, steam,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Wildly unreasonable, illogical, or inappropriate.</w:t>
            </w:r>
          </w:p>
        </w:tc>
      </w:tr>
    </w:tbl>
    <w:p>
      <w:pPr>
        <w:pStyle w:val="WordBankLarge"/>
      </w:pPr>
      <w:r>
        <w:t xml:space="preserve">   Pandemonium    </w:t>
      </w:r>
      <w:r>
        <w:t xml:space="preserve">   Flabbergasted    </w:t>
      </w:r>
      <w:r>
        <w:t xml:space="preserve">   dumbfounded    </w:t>
      </w:r>
      <w:r>
        <w:t xml:space="preserve">   Stagger    </w:t>
      </w:r>
      <w:r>
        <w:t xml:space="preserve">   Reek    </w:t>
      </w:r>
      <w:r>
        <w:t xml:space="preserve">   Trifle    </w:t>
      </w:r>
      <w:r>
        <w:t xml:space="preserve">   Dreadful    </w:t>
      </w:r>
      <w:r>
        <w:t xml:space="preserve">   Abide    </w:t>
      </w:r>
      <w:r>
        <w:t xml:space="preserve">   Wretched    </w:t>
      </w:r>
      <w:r>
        <w:t xml:space="preserve">   Announce    </w:t>
      </w:r>
      <w:r>
        <w:t xml:space="preserve">   Envious    </w:t>
      </w:r>
      <w:r>
        <w:t xml:space="preserve">   Verdict    </w:t>
      </w:r>
      <w:r>
        <w:t xml:space="preserve">   Ruins    </w:t>
      </w:r>
      <w:r>
        <w:t xml:space="preserve">   Absurd    </w:t>
      </w:r>
      <w:r>
        <w:t xml:space="preserve">   beckoned    </w:t>
      </w:r>
      <w:r>
        <w:t xml:space="preserve">   Colossal    </w:t>
      </w:r>
      <w:r>
        <w:t xml:space="preserve">   Hooligan    </w:t>
      </w:r>
      <w:r>
        <w:t xml:space="preserve">   Scraggy    </w:t>
      </w:r>
      <w:r>
        <w:t xml:space="preserve">   Peculiar    </w:t>
      </w:r>
      <w:r>
        <w:t xml:space="preserve">   Scuttle    </w:t>
      </w:r>
      <w:r>
        <w:t xml:space="preserve">   Incinerator    </w:t>
      </w:r>
      <w:r>
        <w:t xml:space="preserve">   Precipice    </w:t>
      </w:r>
      <w:r>
        <w:t xml:space="preserve">   Bulge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and the Chocolate Factory Vocabulary</dc:title>
  <dcterms:created xsi:type="dcterms:W3CDTF">2021-10-11T03:38:57Z</dcterms:created>
  <dcterms:modified xsi:type="dcterms:W3CDTF">2021-10-11T03:38:57Z</dcterms:modified>
</cp:coreProperties>
</file>