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elevator button Mr. Wonka has been wanting to press for a very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soup Charlie's family ate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to get down from a fizzy lifting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special ticket to enter the chocolate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Wonka is dressed in a plum jacket, green pants and a black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ticket finder will also recive a ________ supply of Wonka goodies.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child left at the chocolate factory tour.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candy Mr. Wonka created that makes your hair grow.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room in the chocolate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Willy Wonka's factory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determines "good eggs" and "bad eggs".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Veruca Salt tries to grab in the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Oompa Loompas favourite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 Beauregarde turns into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loves to chew gum.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2021-10-11T03:38:40Z</dcterms:created>
  <dcterms:modified xsi:type="dcterms:W3CDTF">2021-10-11T03:38:40Z</dcterms:modified>
</cp:coreProperties>
</file>