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course of the Wonka gum that Violet Beauregarde chews?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takes Charlie to Willy Wonka's factory?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last child to enter Willy Wonka's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does Wonka close his factory to the public?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sleep in the bed at Charlie's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deadly sin does Veruca Salt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deadly sin does Violet Beauregarde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first child to succumb to Wonka's temptations?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characters have racist undertones?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Wonka promise the Oompa Loompas should they come work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"Charlie and the Chocolate Factory"?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Violet Beauregarde turn into after chewing Wonka's gum?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character represents the deadly sin of "sloth"?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Veruca Salt called before she is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creatures carry away Veruca Salt?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second person to find a Golden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Charlie's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Crossword</dc:title>
  <dcterms:created xsi:type="dcterms:W3CDTF">2021-10-11T03:38:47Z</dcterms:created>
  <dcterms:modified xsi:type="dcterms:W3CDTF">2021-10-11T03:38:47Z</dcterms:modified>
</cp:coreProperties>
</file>