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Voc.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-complete happiness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procession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-awareness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envious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-a wild uproar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-used to express praise, joy, or thanks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mystic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-to bend outward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bulged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-different from the usual or normal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sensation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-an original or official paper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peculiar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-inducing a feeling of awe or wonder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pandemonium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-of great value or high price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-the finding or decision of a 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-a group of individuals moving along in an orderly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corridor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-number of similar things that occur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morsels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-a passageway into rooms open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abide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-feeling or showing envy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document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-to talk noisily or rapidly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blissful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-a small piece of food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verdict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-to accept without objection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hallelujah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Voc. 3</dc:title>
  <dcterms:created xsi:type="dcterms:W3CDTF">2021-10-11T03:38:49Z</dcterms:created>
  <dcterms:modified xsi:type="dcterms:W3CDTF">2021-10-11T03:38:49Z</dcterms:modified>
</cp:coreProperties>
</file>