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p>
      <w:pPr>
        <w:pStyle w:val="Questions"/>
      </w:pPr>
      <w:r>
        <w:t xml:space="preserve">1. LEHIRCA UKCTBE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RSM UCKBTE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MR CBEUTK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LYWLI ANKOW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ETCHAOOLC TFRACYO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EGTASREVINL BORPGPTOSES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EVILTO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UARVEC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MPOOA OMOAPL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EIMK EETVEE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GUSTSUUA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RNAGDAP OJE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Charlie bucket    </w:t>
      </w:r>
      <w:r>
        <w:t xml:space="preserve">   Mrs bucket    </w:t>
      </w:r>
      <w:r>
        <w:t xml:space="preserve">   Mr bucket    </w:t>
      </w:r>
      <w:r>
        <w:t xml:space="preserve">   Willy wonka    </w:t>
      </w:r>
      <w:r>
        <w:t xml:space="preserve">   Chocolate factory    </w:t>
      </w:r>
      <w:r>
        <w:t xml:space="preserve">   Everlasting gobstoppers    </w:t>
      </w:r>
      <w:r>
        <w:t xml:space="preserve">   Violet    </w:t>
      </w:r>
      <w:r>
        <w:t xml:space="preserve">   Veruca    </w:t>
      </w:r>
      <w:r>
        <w:t xml:space="preserve">   Oompa loompa    </w:t>
      </w:r>
      <w:r>
        <w:t xml:space="preserve">   Mike teevee    </w:t>
      </w:r>
      <w:r>
        <w:t xml:space="preserve">   Augustus    </w:t>
      </w:r>
      <w:r>
        <w:t xml:space="preserve">   Grandpa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2021-10-11T03:38:51Z</dcterms:created>
  <dcterms:modified xsi:type="dcterms:W3CDTF">2021-10-11T03:38:51Z</dcterms:modified>
</cp:coreProperties>
</file>