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sour    </w:t>
      </w:r>
      <w:r>
        <w:t xml:space="preserve">   sticky    </w:t>
      </w:r>
      <w:r>
        <w:t xml:space="preserve">   fizzy    </w:t>
      </w:r>
      <w:r>
        <w:t xml:space="preserve">   marshmallow    </w:t>
      </w:r>
      <w:r>
        <w:t xml:space="preserve">   whipped cream    </w:t>
      </w:r>
      <w:r>
        <w:t xml:space="preserve">   vitamins    </w:t>
      </w:r>
      <w:r>
        <w:t xml:space="preserve">   caramel    </w:t>
      </w:r>
      <w:r>
        <w:t xml:space="preserve">   icing    </w:t>
      </w:r>
      <w:r>
        <w:t xml:space="preserve">   shrimp    </w:t>
      </w:r>
      <w:r>
        <w:t xml:space="preserve">   mint    </w:t>
      </w:r>
      <w:r>
        <w:t xml:space="preserve">   eatable    </w:t>
      </w:r>
      <w:r>
        <w:t xml:space="preserve">   dessert    </w:t>
      </w:r>
      <w:r>
        <w:t xml:space="preserve">   pork    </w:t>
      </w:r>
      <w:r>
        <w:t xml:space="preserve">   beef    </w:t>
      </w:r>
      <w:r>
        <w:t xml:space="preserve">   appetizer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Vocabulary</dc:title>
  <dcterms:created xsi:type="dcterms:W3CDTF">2021-10-11T03:39:04Z</dcterms:created>
  <dcterms:modified xsi:type="dcterms:W3CDTF">2021-10-11T03:39:04Z</dcterms:modified>
</cp:coreProperties>
</file>