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Violet's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chocolate bars did Charlie buy before he gets his golden ticket?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 oompa-loompas stay?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does the tour of the chocolate factory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blueberry-Violet get rolled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spends all day in the toothpaste factory?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stole a squirrel in Mr Wonka's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Charlie buy to find the golden ticket?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Charlie's Grandpa's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described as 'enormously fat'?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got to take over the factory after Willy Wonka?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Mr and Mrs Teavee's sons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2021-10-11T03:39:11Z</dcterms:created>
  <dcterms:modified xsi:type="dcterms:W3CDTF">2021-10-11T03:39:11Z</dcterms:modified>
</cp:coreProperties>
</file>