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Mike    </w:t>
      </w:r>
      <w:r>
        <w:t xml:space="preserve">   February    </w:t>
      </w:r>
      <w:r>
        <w:t xml:space="preserve">   Veruca    </w:t>
      </w:r>
      <w:r>
        <w:t xml:space="preserve">   Loompaland    </w:t>
      </w:r>
      <w:r>
        <w:t xml:space="preserve">   GrandpaJoe    </w:t>
      </w:r>
      <w:r>
        <w:t xml:space="preserve">   juicingroom    </w:t>
      </w:r>
      <w:r>
        <w:t xml:space="preserve">   Augustus gloop    </w:t>
      </w:r>
      <w:r>
        <w:t xml:space="preserve">   factory    </w:t>
      </w:r>
      <w:r>
        <w:t xml:space="preserve">   chocolate    </w:t>
      </w:r>
      <w:r>
        <w:t xml:space="preserve">   Mr Bucket    </w:t>
      </w:r>
      <w:r>
        <w:t xml:space="preserve">   Charlie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2021-10-11T03:39:13Z</dcterms:created>
  <dcterms:modified xsi:type="dcterms:W3CDTF">2021-10-11T03:39:13Z</dcterms:modified>
</cp:coreProperties>
</file>