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factory    </w:t>
      </w:r>
      <w:r>
        <w:t xml:space="preserve">   golden    </w:t>
      </w:r>
      <w:r>
        <w:t xml:space="preserve">   gobstopper    </w:t>
      </w:r>
      <w:r>
        <w:t xml:space="preserve">   chocolate    </w:t>
      </w:r>
      <w:r>
        <w:t xml:space="preserve">   blueberry    </w:t>
      </w:r>
      <w:r>
        <w:t xml:space="preserve">   wonka    </w:t>
      </w:r>
      <w:r>
        <w:t xml:space="preserve">   veruca    </w:t>
      </w:r>
      <w:r>
        <w:t xml:space="preserve">   oompaloompa    </w:t>
      </w:r>
      <w:r>
        <w:t xml:space="preserve">   violet    </w:t>
      </w:r>
      <w:r>
        <w:t xml:space="preserve">   Charlie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2021-10-11T03:39:44Z</dcterms:created>
  <dcterms:modified xsi:type="dcterms:W3CDTF">2021-10-11T03:39:44Z</dcterms:modified>
</cp:coreProperties>
</file>