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Great Glass Elevator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they stay up in the sky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in the sky did they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fancy people were there in the elevator?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they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characters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owner of the elevator?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passengers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they inside of throughout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Mr. Wonka say when they were going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see from the sky?</w:t>
            </w:r>
          </w:p>
        </w:tc>
      </w:tr>
    </w:tbl>
    <w:p>
      <w:pPr>
        <w:pStyle w:val="WordBankMedium"/>
      </w:pPr>
      <w:r>
        <w:t xml:space="preserve">   Elevator    </w:t>
      </w:r>
      <w:r>
        <w:t xml:space="preserve">   Space    </w:t>
      </w:r>
      <w:r>
        <w:t xml:space="preserve">   Mr. Wonka    </w:t>
      </w:r>
      <w:r>
        <w:t xml:space="preserve">   Two days    </w:t>
      </w:r>
      <w:r>
        <w:t xml:space="preserve">   Six    </w:t>
      </w:r>
      <w:r>
        <w:t xml:space="preserve">   Charlie    </w:t>
      </w:r>
      <w:r>
        <w:t xml:space="preserve">   Hotel    </w:t>
      </w:r>
      <w:r>
        <w:t xml:space="preserve">   Earth    </w:t>
      </w:r>
      <w:r>
        <w:t xml:space="preserve">   One    </w:t>
      </w:r>
      <w:r>
        <w:t xml:space="preserve">   Keep going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Great Glass Elevator</dc:title>
  <dcterms:created xsi:type="dcterms:W3CDTF">2021-10-11T03:39:11Z</dcterms:created>
  <dcterms:modified xsi:type="dcterms:W3CDTF">2021-10-11T03:39:11Z</dcterms:modified>
</cp:coreProperties>
</file>