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Charlie and the chocolate factory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Augustus Gloop    </w:t>
      </w:r>
      <w:r>
        <w:t xml:space="preserve">   Charlie Bucket    </w:t>
      </w:r>
      <w:r>
        <w:t xml:space="preserve">   Chocolate Factory    </w:t>
      </w:r>
      <w:r>
        <w:t xml:space="preserve">   Chocolate River    </w:t>
      </w:r>
      <w:r>
        <w:t xml:space="preserve">   Fudge Room    </w:t>
      </w:r>
      <w:r>
        <w:t xml:space="preserve">   Golden Ticket    </w:t>
      </w:r>
      <w:r>
        <w:t xml:space="preserve">   Grandma Georgina    </w:t>
      </w:r>
      <w:r>
        <w:t xml:space="preserve">   Grandma Josephine    </w:t>
      </w:r>
      <w:r>
        <w:t xml:space="preserve">   Grandpa George    </w:t>
      </w:r>
      <w:r>
        <w:t xml:space="preserve">   Grandpa Joe    </w:t>
      </w:r>
      <w:r>
        <w:t xml:space="preserve">   Great Glass Elevator    </w:t>
      </w:r>
      <w:r>
        <w:t xml:space="preserve">   Inventing Room    </w:t>
      </w:r>
      <w:r>
        <w:t xml:space="preserve">   Mike Teevee    </w:t>
      </w:r>
      <w:r>
        <w:t xml:space="preserve">   Mr.Bucket    </w:t>
      </w:r>
      <w:r>
        <w:t xml:space="preserve">   Mrs. Gloop    </w:t>
      </w:r>
      <w:r>
        <w:t xml:space="preserve">   Mrs.Bucket    </w:t>
      </w:r>
      <w:r>
        <w:t xml:space="preserve">   Mrs.Teevee    </w:t>
      </w:r>
      <w:r>
        <w:t xml:space="preserve">   Nut Room    </w:t>
      </w:r>
      <w:r>
        <w:t xml:space="preserve">   Oompa Loompa    </w:t>
      </w:r>
      <w:r>
        <w:t xml:space="preserve">   Roald Dahl    </w:t>
      </w:r>
      <w:r>
        <w:t xml:space="preserve">   Testing Room    </w:t>
      </w:r>
      <w:r>
        <w:t xml:space="preserve">   Veruca Salt    </w:t>
      </w:r>
      <w:r>
        <w:t xml:space="preserve">   Violet Beauregarde    </w:t>
      </w:r>
      <w:r>
        <w:t xml:space="preserve">   Willy Wonka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and the chocolate factory</dc:title>
  <dcterms:created xsi:type="dcterms:W3CDTF">2021-11-28T03:33:07Z</dcterms:created>
  <dcterms:modified xsi:type="dcterms:W3CDTF">2021-11-28T03:33:07Z</dcterms:modified>
</cp:coreProperties>
</file>