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charlie    </w:t>
      </w:r>
      <w:r>
        <w:t xml:space="preserve">   children    </w:t>
      </w:r>
      <w:r>
        <w:t xml:space="preserve">   chocolate    </w:t>
      </w:r>
      <w:r>
        <w:t xml:space="preserve">   city    </w:t>
      </w:r>
      <w:r>
        <w:t xml:space="preserve">   daughter    </w:t>
      </w:r>
      <w:r>
        <w:t xml:space="preserve">   family    </w:t>
      </w:r>
      <w:r>
        <w:t xml:space="preserve">   george    </w:t>
      </w:r>
      <w:r>
        <w:t xml:space="preserve">   georgina    </w:t>
      </w:r>
      <w:r>
        <w:t xml:space="preserve">   grandma    </w:t>
      </w:r>
      <w:r>
        <w:t xml:space="preserve">   grandpa    </w:t>
      </w:r>
      <w:r>
        <w:t xml:space="preserve">   grandson    </w:t>
      </w:r>
      <w:r>
        <w:t xml:space="preserve">   house    </w:t>
      </w:r>
      <w:r>
        <w:t xml:space="preserve">   husband    </w:t>
      </w:r>
      <w:r>
        <w:t xml:space="preserve">   joe    </w:t>
      </w:r>
      <w:r>
        <w:t xml:space="preserve">   josephine    </w:t>
      </w:r>
      <w:r>
        <w:t xml:space="preserve">   old    </w:t>
      </w:r>
      <w:r>
        <w:t xml:space="preserve">   parents    </w:t>
      </w:r>
      <w:r>
        <w:t xml:space="preserve">   poor    </w:t>
      </w:r>
      <w:r>
        <w:t xml:space="preserve">   son    </w:t>
      </w:r>
      <w:r>
        <w:t xml:space="preserve">   toothpaste    </w:t>
      </w:r>
      <w:r>
        <w:t xml:space="preserve">   wife    </w:t>
      </w:r>
      <w:r>
        <w:t xml:space="preserve">   willie    </w:t>
      </w:r>
      <w:r>
        <w:t xml:space="preserve">   wonka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2021-10-11T03:38:19Z</dcterms:created>
  <dcterms:modified xsi:type="dcterms:W3CDTF">2021-10-11T03:38:19Z</dcterms:modified>
</cp:coreProperties>
</file>