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Charlie and the great glass elevator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Bed    </w:t>
      </w:r>
      <w:r>
        <w:t xml:space="preserve">   Charlie    </w:t>
      </w:r>
      <w:r>
        <w:t xml:space="preserve">   Elevator    </w:t>
      </w:r>
      <w:r>
        <w:t xml:space="preserve">   George    </w:t>
      </w:r>
      <w:r>
        <w:t xml:space="preserve">   Glass    </w:t>
      </w:r>
      <w:r>
        <w:t xml:space="preserve">   Grandma Georgeina    </w:t>
      </w:r>
      <w:r>
        <w:t xml:space="preserve">   Great    </w:t>
      </w:r>
      <w:r>
        <w:t xml:space="preserve">   Hotel    </w:t>
      </w:r>
      <w:r>
        <w:t xml:space="preserve">   Joe    </w:t>
      </w:r>
      <w:r>
        <w:t xml:space="preserve">   Pijamas    </w:t>
      </w:r>
      <w:r>
        <w:t xml:space="preserve">   Space    </w:t>
      </w:r>
      <w:r>
        <w:t xml:space="preserve">   Space Hotel    </w:t>
      </w:r>
      <w:r>
        <w:t xml:space="preserve">   United States of America    </w:t>
      </w:r>
      <w:r>
        <w:t xml:space="preserve">   Willy Wonka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great glass elevator</dc:title>
  <dcterms:created xsi:type="dcterms:W3CDTF">2021-10-11T03:39:13Z</dcterms:created>
  <dcterms:modified xsi:type="dcterms:W3CDTF">2021-10-11T03:39:13Z</dcterms:modified>
</cp:coreProperties>
</file>