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et la Chocolaterie,  chapitre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premier ticket d'or est trouver pas_________________________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famille bucket mangent la soupe au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pere de Mrs. Bucket, grand-papa____________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prince qui demande pour un palais au chocolat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Charlie vie dans une petite maison fait de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trouve le deuxieme ticket?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titre de Chapitre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pere de MR. Bucket, grand-papa______________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Willy Wonka pense qu'il y a des_________________dans la chocolaterie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L'homme qu'on trouve dans la chocolaterie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Salt a une propre usine, une usine de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Auguest Gloop a _______ans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Bucket a lu les nouvelles dans le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et la Chocolaterie,  chapitre 1-6</dc:title>
  <dcterms:created xsi:type="dcterms:W3CDTF">2021-10-11T03:39:49Z</dcterms:created>
  <dcterms:modified xsi:type="dcterms:W3CDTF">2021-10-11T03:39:49Z</dcterms:modified>
</cp:coreProperties>
</file>