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et la chocolaterie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a copier la creme glacer de Willy wonka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Sorte de four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doux et lisse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a copier la gomme a macher de Mr.Wonka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grande place ou les Reines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a copier des ballons de confiserie gonflables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de mâcher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Hesiter a dire les mots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plain et pas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dois faire sa maintenant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quelqun qui entende sans la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crée un effet de surprise</w:t>
            </w:r>
          </w:p>
        </w:tc>
      </w:tr>
    </w:tbl>
    <w:p>
      <w:pPr>
        <w:pStyle w:val="WordBankMedium"/>
      </w:pPr>
      <w:r>
        <w:t xml:space="preserve">   Urgence    </w:t>
      </w:r>
      <w:r>
        <w:t xml:space="preserve">   Palais    </w:t>
      </w:r>
      <w:r>
        <w:t xml:space="preserve">   onctueux    </w:t>
      </w:r>
      <w:r>
        <w:t xml:space="preserve">   balbutier    </w:t>
      </w:r>
      <w:r>
        <w:t xml:space="preserve">   ordinaires    </w:t>
      </w:r>
      <w:r>
        <w:t xml:space="preserve">   espions    </w:t>
      </w:r>
      <w:r>
        <w:t xml:space="preserve">   Fickelgruber    </w:t>
      </w:r>
      <w:r>
        <w:t xml:space="preserve">   Prodnose    </w:t>
      </w:r>
      <w:r>
        <w:t xml:space="preserve">   Mastication    </w:t>
      </w:r>
      <w:r>
        <w:t xml:space="preserve">   Slugworth    </w:t>
      </w:r>
      <w:r>
        <w:t xml:space="preserve">   etonnant    </w:t>
      </w:r>
      <w:r>
        <w:t xml:space="preserve">   fourneau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et la chocolaterie</dc:title>
  <dcterms:created xsi:type="dcterms:W3CDTF">2021-10-11T03:39:46Z</dcterms:created>
  <dcterms:modified xsi:type="dcterms:W3CDTF">2021-10-11T03:39:46Z</dcterms:modified>
</cp:coreProperties>
</file>