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Charlie in London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are four on your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somebody who steals something from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unique identity of a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female royalty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to tell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crosses a river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carry your shopping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takes photos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wear when it is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opposite of loser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mickey and minnie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a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currency of England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Charlie in London</dc:title>
  <dcterms:created xsi:type="dcterms:W3CDTF">2021-10-11T03:39:40Z</dcterms:created>
  <dcterms:modified xsi:type="dcterms:W3CDTF">2021-10-11T03:39:40Z</dcterms:modified>
</cp:coreProperties>
</file>