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Charlie &amp; the Chocolate Factory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formal piece of writing that provides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a loud rattling noise, or cause something to make a rattling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expand or swell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express praise or thanks to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WAnting to have somebody else success, good fortune, qualities, or possessions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judgment, opinion, or conclusion that is expressed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Wild uproar and chaos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small group of people or things that are closely packed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small piece of something, especially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group of people moving forward in a line as part of a celebration, commemoration, or demonstration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Unusual, strange, or unconventional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Characterized by perfect 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vague or general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Rare or unique and therefore to be used wisely or sparingly, treated with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find somebody or something acceptable or bearable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passage between parts of a building, often with a series of rooms opening onto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Somebody who behaves very energetically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Magical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Charlie &amp; the Chocolate Factory</dc:title>
  <dcterms:created xsi:type="dcterms:W3CDTF">2021-10-11T03:38:43Z</dcterms:created>
  <dcterms:modified xsi:type="dcterms:W3CDTF">2021-10-11T03:38:43Z</dcterms:modified>
</cp:coreProperties>
</file>