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vocabulary quiz: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Charlie's parents = Mr and Mrs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"colère"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"billet doré"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a chocolate factory?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boy who loves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Grandpa Joe and Grandma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Charlie loves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name is Augusts, _____ name is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children = plural, ________ = singular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"écureuil"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"gagne" en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Charlie __________ chocolate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vocabulary quiz: 2</dc:title>
  <dcterms:created xsi:type="dcterms:W3CDTF">2021-10-11T03:39:44Z</dcterms:created>
  <dcterms:modified xsi:type="dcterms:W3CDTF">2021-10-11T03:39:44Z</dcterms:modified>
</cp:coreProperties>
</file>