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autre mot pour "kid"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"usine"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"chcolat"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who likes 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"gros" en anglais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"Gâté"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"billet doré"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who likes 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autre mot pour "grown-up"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and ___ Buckets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vocabulary quiz</dc:title>
  <dcterms:created xsi:type="dcterms:W3CDTF">2021-10-11T03:39:42Z</dcterms:created>
  <dcterms:modified xsi:type="dcterms:W3CDTF">2021-10-11T03:39:42Z</dcterms:modified>
</cp:coreProperties>
</file>